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B0ED00" w14:textId="4013E017" w:rsidR="001432E2" w:rsidRPr="00B8370B" w:rsidRDefault="001432E2" w:rsidP="001432E2">
      <w:pPr>
        <w:pStyle w:val="Heading1"/>
        <w:rPr>
          <w:sz w:val="52"/>
          <w:szCs w:val="52"/>
        </w:rPr>
      </w:pPr>
      <w:r>
        <w:rPr>
          <w:noProof/>
          <w:sz w:val="52"/>
          <w:szCs w:val="5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08F382D" wp14:editId="1FEC6D73">
                <wp:simplePos x="0" y="0"/>
                <wp:positionH relativeFrom="page">
                  <wp:posOffset>895350</wp:posOffset>
                </wp:positionH>
                <wp:positionV relativeFrom="paragraph">
                  <wp:posOffset>680085</wp:posOffset>
                </wp:positionV>
                <wp:extent cx="6048375" cy="28575"/>
                <wp:effectExtent l="38100" t="38100" r="66675" b="85725"/>
                <wp:wrapNone/>
                <wp:docPr id="368385694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048375" cy="28575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1A33254" id="Straight Connector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" from="70.5pt,53.55pt" to="546.75pt,55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" strokecolor="black [3213]" strokeweight="2pt">
                <v:shadow on="t" color="black" opacity="24903f" origin=",.5" offset="0,.55556mm"/>
                <w10:wrap anchorx="page"/>
              </v:line>
            </w:pict>
          </mc:Fallback>
        </mc:AlternateContent>
      </w:r>
      <w:r>
        <w:rPr>
          <w:sz w:val="52"/>
          <w:szCs w:val="52"/>
        </w:rPr>
        <w:t xml:space="preserve">                H</w:t>
      </w:r>
      <w:r w:rsidRPr="00B8370B">
        <w:rPr>
          <w:sz w:val="52"/>
          <w:szCs w:val="52"/>
        </w:rPr>
        <w:t>OLIDAY REQUEST FORM</w:t>
      </w:r>
    </w:p>
    <w:p w14:paraId="7F80F04A" w14:textId="77777777" w:rsidR="001432E2" w:rsidRPr="00A11452" w:rsidRDefault="001432E2" w:rsidP="00A11452">
      <w:pPr>
        <w:spacing w:after="0" w:line="240" w:lineRule="auto"/>
        <w:contextualSpacing/>
        <w:rPr>
          <w:sz w:val="16"/>
          <w:szCs w:val="16"/>
        </w:rPr>
      </w:pPr>
    </w:p>
    <w:p w14:paraId="0BE3C2D3" w14:textId="59CF4486" w:rsidR="00515737" w:rsidRPr="00A11452" w:rsidRDefault="004053F3" w:rsidP="001432E2">
      <w:pPr>
        <w:tabs>
          <w:tab w:val="left" w:pos="945"/>
        </w:tabs>
        <w:rPr>
          <w:sz w:val="24"/>
          <w:szCs w:val="24"/>
        </w:rPr>
      </w:pPr>
      <w:r w:rsidRPr="00A11452">
        <w:rPr>
          <w:sz w:val="24"/>
          <w:szCs w:val="24"/>
        </w:rPr>
        <w:t>Please complete one form per week of holiday requested.</w:t>
      </w:r>
      <w:r w:rsidRPr="00A11452">
        <w:rPr>
          <w:sz w:val="24"/>
          <w:szCs w:val="24"/>
        </w:rPr>
        <w:br/>
      </w:r>
      <w:r w:rsidRPr="00A11452">
        <w:rPr>
          <w:b/>
          <w:sz w:val="24"/>
          <w:szCs w:val="24"/>
        </w:rPr>
        <w:t>A minimum of TWO WEEKS’ NOTICE is required for all holiday requests.</w:t>
      </w:r>
      <w:r w:rsidRPr="00A11452">
        <w:rPr>
          <w:b/>
          <w:sz w:val="24"/>
          <w:szCs w:val="24"/>
        </w:rPr>
        <w:br/>
      </w:r>
      <w:r w:rsidRPr="00A11452">
        <w:rPr>
          <w:sz w:val="24"/>
          <w:szCs w:val="24"/>
        </w:rPr>
        <w:t>You must request either DAYS or HOURS (not both on the same form).</w:t>
      </w:r>
      <w:r w:rsidR="00515737" w:rsidRPr="00A11452">
        <w:rPr>
          <w:sz w:val="24"/>
          <w:szCs w:val="24"/>
        </w:rPr>
        <w:br/>
        <w:t>1 Day = 8 Hours unless specified</w:t>
      </w:r>
      <w:r w:rsidR="00F818FF" w:rsidRPr="00A11452">
        <w:rPr>
          <w:sz w:val="24"/>
          <w:szCs w:val="24"/>
        </w:rPr>
        <w:t>.</w:t>
      </w:r>
    </w:p>
    <w:p w14:paraId="62E98A92" w14:textId="77777777" w:rsidR="00AB0B79" w:rsidRDefault="004053F3" w:rsidP="00A57792">
      <w:pPr>
        <w:pStyle w:val="Heading1"/>
        <w:spacing w:before="240"/>
      </w:pPr>
      <w:r>
        <w:t>Worker Details</w:t>
      </w:r>
    </w:p>
    <w:tbl>
      <w:tblPr>
        <w:tblStyle w:val="TableGrid"/>
        <w:tblW w:w="9493" w:type="dxa"/>
        <w:tblLook w:val="04A0" w:firstRow="1" w:lastRow="0" w:firstColumn="1" w:lastColumn="0" w:noHBand="0" w:noVBand="1"/>
      </w:tblPr>
      <w:tblGrid>
        <w:gridCol w:w="2547"/>
        <w:gridCol w:w="6946"/>
      </w:tblGrid>
      <w:tr w:rsidR="00AB0B79" w14:paraId="112F5546" w14:textId="77777777" w:rsidTr="00A57792">
        <w:trPr>
          <w:trHeight w:hRule="exact" w:val="629"/>
        </w:trPr>
        <w:tc>
          <w:tcPr>
            <w:tcW w:w="2547" w:type="dxa"/>
          </w:tcPr>
          <w:p w14:paraId="62609BD3" w14:textId="77777777" w:rsidR="00AB0B79" w:rsidRDefault="004053F3">
            <w:r>
              <w:t>Full Name:</w:t>
            </w:r>
          </w:p>
          <w:p w14:paraId="3475FBE6" w14:textId="530DCB64" w:rsidR="00F818FF" w:rsidRPr="00F818FF" w:rsidRDefault="00F818FF">
            <w:pPr>
              <w:rPr>
                <w:b/>
                <w:bCs/>
                <w:i/>
                <w:iCs/>
                <w:sz w:val="20"/>
                <w:szCs w:val="20"/>
              </w:rPr>
            </w:pPr>
            <w:r w:rsidRPr="00F818FF">
              <w:rPr>
                <w:b/>
                <w:bCs/>
                <w:i/>
                <w:iCs/>
                <w:sz w:val="20"/>
                <w:szCs w:val="20"/>
              </w:rPr>
              <w:t>(IN CAPITAL LETTERS)</w:t>
            </w:r>
          </w:p>
        </w:tc>
        <w:tc>
          <w:tcPr>
            <w:tcW w:w="6946" w:type="dxa"/>
          </w:tcPr>
          <w:p w14:paraId="2D4D7FDF" w14:textId="77777777" w:rsidR="00AB0B79" w:rsidRDefault="00AB0B79"/>
        </w:tc>
      </w:tr>
      <w:tr w:rsidR="00AB0B79" w14:paraId="53FCE092" w14:textId="77777777" w:rsidTr="00A57792">
        <w:trPr>
          <w:trHeight w:hRule="exact" w:val="567"/>
        </w:trPr>
        <w:tc>
          <w:tcPr>
            <w:tcW w:w="2547" w:type="dxa"/>
          </w:tcPr>
          <w:p w14:paraId="68FB86DA" w14:textId="77777777" w:rsidR="004156F6" w:rsidRDefault="00F818FF">
            <w:r>
              <w:t xml:space="preserve">Payroll </w:t>
            </w:r>
            <w:r w:rsidR="004156F6">
              <w:t>Code:</w:t>
            </w:r>
          </w:p>
          <w:p w14:paraId="5B6F7E6D" w14:textId="77777777" w:rsidR="00F818FF" w:rsidRDefault="00E577CC">
            <w:pPr>
              <w:rPr>
                <w:b/>
                <w:bCs/>
                <w:i/>
                <w:iCs/>
                <w:sz w:val="20"/>
                <w:szCs w:val="20"/>
              </w:rPr>
            </w:pPr>
            <w:r w:rsidRPr="00E577CC">
              <w:rPr>
                <w:b/>
                <w:bCs/>
                <w:i/>
                <w:iCs/>
                <w:sz w:val="20"/>
                <w:szCs w:val="20"/>
              </w:rPr>
              <w:t>(listed on payslip)</w:t>
            </w:r>
          </w:p>
          <w:p w14:paraId="159E4391" w14:textId="77777777" w:rsidR="00E577CC" w:rsidRDefault="00E577CC">
            <w:pPr>
              <w:rPr>
                <w:b/>
                <w:bCs/>
                <w:i/>
                <w:iCs/>
                <w:sz w:val="20"/>
                <w:szCs w:val="20"/>
              </w:rPr>
            </w:pPr>
          </w:p>
          <w:p w14:paraId="66F6B336" w14:textId="77777777" w:rsidR="00E577CC" w:rsidRDefault="00E577CC">
            <w:pPr>
              <w:rPr>
                <w:b/>
                <w:bCs/>
                <w:i/>
                <w:iCs/>
                <w:sz w:val="20"/>
                <w:szCs w:val="20"/>
              </w:rPr>
            </w:pPr>
          </w:p>
          <w:p w14:paraId="5FE707F0" w14:textId="15D9C12A" w:rsidR="00E577CC" w:rsidRPr="00E577CC" w:rsidRDefault="00E577CC">
            <w:pPr>
              <w:rPr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6946" w:type="dxa"/>
          </w:tcPr>
          <w:p w14:paraId="3D287427" w14:textId="77777777" w:rsidR="00AB0B79" w:rsidRDefault="00AB0B79"/>
        </w:tc>
      </w:tr>
      <w:tr w:rsidR="00AB0B79" w14:paraId="4DFD263B" w14:textId="77777777" w:rsidTr="00A57792">
        <w:trPr>
          <w:trHeight w:hRule="exact" w:val="454"/>
        </w:trPr>
        <w:tc>
          <w:tcPr>
            <w:tcW w:w="2547" w:type="dxa"/>
          </w:tcPr>
          <w:p w14:paraId="27402A2A" w14:textId="3933C554" w:rsidR="00E577CC" w:rsidRDefault="004053F3" w:rsidP="00E577CC">
            <w:pPr>
              <w:tabs>
                <w:tab w:val="right" w:pos="2331"/>
              </w:tabs>
            </w:pPr>
            <w:r>
              <w:t>Date Submitted:</w:t>
            </w:r>
          </w:p>
        </w:tc>
        <w:tc>
          <w:tcPr>
            <w:tcW w:w="6946" w:type="dxa"/>
          </w:tcPr>
          <w:p w14:paraId="639E6107" w14:textId="77777777" w:rsidR="00AB0B79" w:rsidRDefault="00AB0B79"/>
        </w:tc>
      </w:tr>
    </w:tbl>
    <w:p w14:paraId="03B0735D" w14:textId="77777777" w:rsidR="00AB0B79" w:rsidRDefault="004053F3" w:rsidP="00756911">
      <w:pPr>
        <w:pStyle w:val="Heading1"/>
        <w:spacing w:before="360"/>
      </w:pPr>
      <w:r>
        <w:t>Holiday Request Type (tick one)</w:t>
      </w:r>
    </w:p>
    <w:tbl>
      <w:tblPr>
        <w:tblStyle w:val="TableGrid"/>
        <w:tblW w:w="9493" w:type="dxa"/>
        <w:tblLook w:val="04A0" w:firstRow="1" w:lastRow="0" w:firstColumn="1" w:lastColumn="0" w:noHBand="0" w:noVBand="1"/>
      </w:tblPr>
      <w:tblGrid>
        <w:gridCol w:w="4673"/>
        <w:gridCol w:w="4820"/>
      </w:tblGrid>
      <w:tr w:rsidR="00AB0B79" w14:paraId="6E5A97BA" w14:textId="77777777" w:rsidTr="00A57792">
        <w:tc>
          <w:tcPr>
            <w:tcW w:w="4673" w:type="dxa"/>
          </w:tcPr>
          <w:p w14:paraId="234666AB" w14:textId="77777777" w:rsidR="00AB0B79" w:rsidRDefault="004053F3">
            <w:r>
              <w:t>☐ Request in DAYS</w:t>
            </w:r>
          </w:p>
        </w:tc>
        <w:tc>
          <w:tcPr>
            <w:tcW w:w="4820" w:type="dxa"/>
          </w:tcPr>
          <w:p w14:paraId="5EDD6438" w14:textId="77777777" w:rsidR="00AB0B79" w:rsidRDefault="004053F3">
            <w:r>
              <w:t>☐ Request in HOURS</w:t>
            </w:r>
          </w:p>
        </w:tc>
      </w:tr>
    </w:tbl>
    <w:p w14:paraId="247B9D2E" w14:textId="4194F377" w:rsidR="00AB0B79" w:rsidRDefault="004053F3" w:rsidP="00756911">
      <w:pPr>
        <w:pStyle w:val="Heading1"/>
        <w:spacing w:before="360"/>
      </w:pPr>
      <w:r>
        <w:t xml:space="preserve">Holiday Details (one </w:t>
      </w:r>
      <w:r w:rsidR="00106EF6">
        <w:t xml:space="preserve">form </w:t>
      </w:r>
      <w:r>
        <w:t xml:space="preserve">per </w:t>
      </w:r>
      <w:r w:rsidR="00106EF6">
        <w:t>week</w:t>
      </w:r>
      <w:r>
        <w:t>)</w:t>
      </w:r>
    </w:p>
    <w:tbl>
      <w:tblPr>
        <w:tblStyle w:val="TableGrid"/>
        <w:tblW w:w="10245" w:type="dxa"/>
        <w:tblLook w:val="04A0" w:firstRow="1" w:lastRow="0" w:firstColumn="1" w:lastColumn="0" w:noHBand="0" w:noVBand="1"/>
      </w:tblPr>
      <w:tblGrid>
        <w:gridCol w:w="3348"/>
        <w:gridCol w:w="3269"/>
        <w:gridCol w:w="3628"/>
      </w:tblGrid>
      <w:tr w:rsidR="00106EF6" w:rsidRPr="00130FF9" w14:paraId="43112598" w14:textId="77777777" w:rsidTr="00106EF6">
        <w:tc>
          <w:tcPr>
            <w:tcW w:w="3348" w:type="dxa"/>
          </w:tcPr>
          <w:p w14:paraId="3549A2B0" w14:textId="7CE7292F" w:rsidR="00106EF6" w:rsidRPr="00130FF9" w:rsidRDefault="00106EF6">
            <w:pPr>
              <w:rPr>
                <w:b/>
                <w:bCs/>
                <w:sz w:val="28"/>
                <w:szCs w:val="28"/>
              </w:rPr>
            </w:pPr>
            <w:r w:rsidRPr="00130FF9">
              <w:rPr>
                <w:b/>
                <w:bCs/>
                <w:sz w:val="28"/>
                <w:szCs w:val="28"/>
              </w:rPr>
              <w:t>Date</w:t>
            </w:r>
            <w:r w:rsidR="0097088F" w:rsidRPr="00130FF9">
              <w:rPr>
                <w:b/>
                <w:bCs/>
                <w:sz w:val="28"/>
                <w:szCs w:val="28"/>
              </w:rPr>
              <w:t xml:space="preserve"> From:</w:t>
            </w:r>
          </w:p>
        </w:tc>
        <w:tc>
          <w:tcPr>
            <w:tcW w:w="3269" w:type="dxa"/>
          </w:tcPr>
          <w:p w14:paraId="2ACD6ED0" w14:textId="7935F726" w:rsidR="00106EF6" w:rsidRPr="00130FF9" w:rsidRDefault="0097088F">
            <w:pPr>
              <w:rPr>
                <w:b/>
                <w:bCs/>
                <w:sz w:val="28"/>
                <w:szCs w:val="28"/>
              </w:rPr>
            </w:pPr>
            <w:r w:rsidRPr="00130FF9">
              <w:rPr>
                <w:b/>
                <w:bCs/>
                <w:sz w:val="28"/>
                <w:szCs w:val="28"/>
              </w:rPr>
              <w:t>Date To:</w:t>
            </w:r>
          </w:p>
        </w:tc>
        <w:tc>
          <w:tcPr>
            <w:tcW w:w="3628" w:type="dxa"/>
          </w:tcPr>
          <w:p w14:paraId="64F2FD85" w14:textId="5983A7E9" w:rsidR="00106EF6" w:rsidRPr="00130FF9" w:rsidRDefault="00106EF6">
            <w:pPr>
              <w:rPr>
                <w:b/>
                <w:bCs/>
                <w:sz w:val="28"/>
                <w:szCs w:val="28"/>
              </w:rPr>
            </w:pPr>
            <w:r w:rsidRPr="00130FF9">
              <w:rPr>
                <w:b/>
                <w:bCs/>
                <w:sz w:val="28"/>
                <w:szCs w:val="28"/>
              </w:rPr>
              <w:t>Day / Hours Requested</w:t>
            </w:r>
          </w:p>
        </w:tc>
      </w:tr>
      <w:tr w:rsidR="00106EF6" w14:paraId="16F1B8CF" w14:textId="77777777" w:rsidTr="0097088F">
        <w:trPr>
          <w:trHeight w:hRule="exact" w:val="680"/>
        </w:trPr>
        <w:tc>
          <w:tcPr>
            <w:tcW w:w="3348" w:type="dxa"/>
          </w:tcPr>
          <w:p w14:paraId="03DC0A45" w14:textId="77777777" w:rsidR="00106EF6" w:rsidRDefault="00106EF6"/>
        </w:tc>
        <w:tc>
          <w:tcPr>
            <w:tcW w:w="3269" w:type="dxa"/>
          </w:tcPr>
          <w:p w14:paraId="36A1CD49" w14:textId="77777777" w:rsidR="00106EF6" w:rsidRDefault="00106EF6"/>
        </w:tc>
        <w:tc>
          <w:tcPr>
            <w:tcW w:w="3628" w:type="dxa"/>
          </w:tcPr>
          <w:p w14:paraId="2B82A893" w14:textId="4E3DDF06" w:rsidR="00106EF6" w:rsidRDefault="00106EF6"/>
        </w:tc>
      </w:tr>
      <w:tr w:rsidR="00106EF6" w14:paraId="04B209A3" w14:textId="77777777" w:rsidTr="0097088F">
        <w:trPr>
          <w:trHeight w:hRule="exact" w:val="680"/>
        </w:trPr>
        <w:tc>
          <w:tcPr>
            <w:tcW w:w="3348" w:type="dxa"/>
          </w:tcPr>
          <w:p w14:paraId="524B9791" w14:textId="77777777" w:rsidR="00106EF6" w:rsidRDefault="00106EF6"/>
        </w:tc>
        <w:tc>
          <w:tcPr>
            <w:tcW w:w="3269" w:type="dxa"/>
          </w:tcPr>
          <w:p w14:paraId="37148A13" w14:textId="77777777" w:rsidR="00106EF6" w:rsidRDefault="00106EF6"/>
        </w:tc>
        <w:tc>
          <w:tcPr>
            <w:tcW w:w="3628" w:type="dxa"/>
          </w:tcPr>
          <w:p w14:paraId="3902829F" w14:textId="04A7DEA1" w:rsidR="00106EF6" w:rsidRDefault="00106EF6"/>
        </w:tc>
      </w:tr>
    </w:tbl>
    <w:p w14:paraId="7B4E1F42" w14:textId="77777777" w:rsidR="00E462D6" w:rsidRDefault="00E462D6" w:rsidP="00E462D6">
      <w:pPr>
        <w:spacing w:after="0" w:line="240" w:lineRule="auto"/>
        <w:rPr>
          <w:b/>
          <w:bCs/>
        </w:rPr>
      </w:pPr>
    </w:p>
    <w:p w14:paraId="5831F76D" w14:textId="5491F941" w:rsidR="00AB0B79" w:rsidRDefault="004053F3">
      <w:pPr>
        <w:rPr>
          <w:b/>
          <w:bCs/>
        </w:rPr>
      </w:pPr>
      <w:r w:rsidRPr="00E462D6">
        <w:rPr>
          <w:b/>
          <w:bCs/>
        </w:rPr>
        <w:t>Total Days Requested: ______</w:t>
      </w:r>
      <w:r w:rsidR="00756911">
        <w:rPr>
          <w:b/>
          <w:bCs/>
        </w:rPr>
        <w:t>_______</w:t>
      </w:r>
      <w:r w:rsidR="00A57792">
        <w:rPr>
          <w:b/>
          <w:bCs/>
        </w:rPr>
        <w:t>___</w:t>
      </w:r>
      <w:r w:rsidR="00756911">
        <w:rPr>
          <w:b/>
          <w:bCs/>
        </w:rPr>
        <w:t>_____</w:t>
      </w:r>
      <w:r w:rsidRPr="00E462D6">
        <w:rPr>
          <w:b/>
          <w:bCs/>
        </w:rPr>
        <w:t>____      Total Hours Requested: ______</w:t>
      </w:r>
      <w:r w:rsidR="00756911">
        <w:rPr>
          <w:b/>
          <w:bCs/>
        </w:rPr>
        <w:t>___________</w:t>
      </w:r>
      <w:r w:rsidRPr="00E462D6">
        <w:rPr>
          <w:b/>
          <w:bCs/>
        </w:rPr>
        <w:t>_</w:t>
      </w:r>
      <w:r w:rsidR="00A57792">
        <w:rPr>
          <w:b/>
          <w:bCs/>
        </w:rPr>
        <w:t>_______</w:t>
      </w:r>
      <w:r w:rsidRPr="00E462D6">
        <w:rPr>
          <w:b/>
          <w:bCs/>
        </w:rPr>
        <w:t>___</w:t>
      </w:r>
    </w:p>
    <w:p w14:paraId="7932B5D5" w14:textId="4043A838" w:rsidR="006D485B" w:rsidRDefault="00CC1E87" w:rsidP="00756911">
      <w:pPr>
        <w:spacing w:after="0" w:line="240" w:lineRule="auto"/>
        <w:rPr>
          <w:b/>
          <w:bCs/>
          <w:sz w:val="28"/>
          <w:szCs w:val="28"/>
        </w:rPr>
      </w:pPr>
      <w:r w:rsidRPr="0027622C">
        <w:rPr>
          <w:b/>
          <w:bCs/>
          <w:sz w:val="28"/>
          <w:szCs w:val="28"/>
        </w:rPr>
        <w:t xml:space="preserve">PLEASE </w:t>
      </w:r>
      <w:r w:rsidR="005F1A60" w:rsidRPr="0027622C">
        <w:rPr>
          <w:b/>
          <w:bCs/>
          <w:sz w:val="28"/>
          <w:szCs w:val="28"/>
        </w:rPr>
        <w:t xml:space="preserve">RETURN </w:t>
      </w:r>
      <w:r w:rsidRPr="0027622C">
        <w:rPr>
          <w:b/>
          <w:bCs/>
          <w:sz w:val="28"/>
          <w:szCs w:val="28"/>
        </w:rPr>
        <w:t>THIS FORM TO</w:t>
      </w:r>
      <w:r w:rsidR="00DA319B" w:rsidRPr="0027622C">
        <w:rPr>
          <w:b/>
          <w:bCs/>
          <w:sz w:val="28"/>
          <w:szCs w:val="28"/>
        </w:rPr>
        <w:t xml:space="preserve"> </w:t>
      </w:r>
      <w:hyperlink r:id="rId11" w:history="1">
        <w:r w:rsidR="006D485B" w:rsidRPr="00084B53">
          <w:rPr>
            <w:rStyle w:val="Hyperlink"/>
            <w:b/>
            <w:bCs/>
            <w:sz w:val="28"/>
            <w:szCs w:val="28"/>
          </w:rPr>
          <w:t>holidayrequest@reliantresourcing.co.uk</w:t>
        </w:r>
      </w:hyperlink>
    </w:p>
    <w:p w14:paraId="0FEDF7B4" w14:textId="77777777" w:rsidR="00AB0B79" w:rsidRDefault="004053F3" w:rsidP="00756911">
      <w:pPr>
        <w:pStyle w:val="Heading1"/>
        <w:spacing w:before="240"/>
      </w:pPr>
      <w:r>
        <w:t>Declaration</w:t>
      </w:r>
    </w:p>
    <w:p w14:paraId="37446578" w14:textId="77777777" w:rsidR="00AB0B79" w:rsidRDefault="004053F3">
      <w:r>
        <w:t>I confirm that I have provided at least two weeks’ notice for this holiday request and understand that approval is subject to business requirements and sufficient accrued holiday entitlement.</w:t>
      </w:r>
    </w:p>
    <w:tbl>
      <w:tblPr>
        <w:tblStyle w:val="TableGrid"/>
        <w:tblW w:w="9493" w:type="dxa"/>
        <w:tblLook w:val="04A0" w:firstRow="1" w:lastRow="0" w:firstColumn="1" w:lastColumn="0" w:noHBand="0" w:noVBand="1"/>
      </w:tblPr>
      <w:tblGrid>
        <w:gridCol w:w="4673"/>
        <w:gridCol w:w="4820"/>
      </w:tblGrid>
      <w:tr w:rsidR="00AB0B79" w14:paraId="7618AC72" w14:textId="77777777" w:rsidTr="00A57792">
        <w:trPr>
          <w:trHeight w:val="542"/>
        </w:trPr>
        <w:tc>
          <w:tcPr>
            <w:tcW w:w="4673" w:type="dxa"/>
          </w:tcPr>
          <w:p w14:paraId="55F58575" w14:textId="77777777" w:rsidR="00AB0B79" w:rsidRDefault="004053F3">
            <w:r>
              <w:t>Worker Signature:</w:t>
            </w:r>
          </w:p>
        </w:tc>
        <w:tc>
          <w:tcPr>
            <w:tcW w:w="4820" w:type="dxa"/>
          </w:tcPr>
          <w:p w14:paraId="470DC3AD" w14:textId="77777777" w:rsidR="00AB0B79" w:rsidRDefault="004053F3">
            <w:r>
              <w:t>Date:</w:t>
            </w:r>
          </w:p>
        </w:tc>
      </w:tr>
    </w:tbl>
    <w:p w14:paraId="07EB00F9" w14:textId="15B2343F" w:rsidR="00AB0B79" w:rsidRDefault="0027622C" w:rsidP="00756911">
      <w:pPr>
        <w:pStyle w:val="Heading1"/>
        <w:spacing w:before="360"/>
      </w:pPr>
      <w:r>
        <w:t xml:space="preserve">Back </w:t>
      </w:r>
      <w:r w:rsidR="004053F3">
        <w:t>Office Use Only</w:t>
      </w:r>
    </w:p>
    <w:tbl>
      <w:tblPr>
        <w:tblStyle w:val="TableGrid"/>
        <w:tblW w:w="9493" w:type="dxa"/>
        <w:tblLook w:val="04A0" w:firstRow="1" w:lastRow="0" w:firstColumn="1" w:lastColumn="0" w:noHBand="0" w:noVBand="1"/>
      </w:tblPr>
      <w:tblGrid>
        <w:gridCol w:w="4673"/>
        <w:gridCol w:w="4820"/>
      </w:tblGrid>
      <w:tr w:rsidR="00AB0B79" w14:paraId="0A886484" w14:textId="77777777" w:rsidTr="00A57792">
        <w:trPr>
          <w:trHeight w:val="480"/>
        </w:trPr>
        <w:tc>
          <w:tcPr>
            <w:tcW w:w="4673" w:type="dxa"/>
          </w:tcPr>
          <w:p w14:paraId="399F4DC4" w14:textId="77777777" w:rsidR="00AB0B79" w:rsidRDefault="004053F3">
            <w:r>
              <w:t>Processed Date:</w:t>
            </w:r>
          </w:p>
        </w:tc>
        <w:tc>
          <w:tcPr>
            <w:tcW w:w="4820" w:type="dxa"/>
          </w:tcPr>
          <w:p w14:paraId="2F773065" w14:textId="4FEB9270" w:rsidR="00AB0B79" w:rsidRDefault="002765F8">
            <w:r>
              <w:t>Processed By: (Initial)</w:t>
            </w:r>
          </w:p>
        </w:tc>
      </w:tr>
      <w:tr w:rsidR="002765F8" w14:paraId="6A4AD173" w14:textId="77777777" w:rsidTr="00A57792">
        <w:trPr>
          <w:trHeight w:val="533"/>
        </w:trPr>
        <w:tc>
          <w:tcPr>
            <w:tcW w:w="4673" w:type="dxa"/>
          </w:tcPr>
          <w:p w14:paraId="47D1BFED" w14:textId="6A0A58D4" w:rsidR="002765F8" w:rsidRDefault="002765F8">
            <w:r>
              <w:t>Total Hours:</w:t>
            </w:r>
          </w:p>
        </w:tc>
        <w:tc>
          <w:tcPr>
            <w:tcW w:w="4820" w:type="dxa"/>
          </w:tcPr>
          <w:p w14:paraId="54BCCE7F" w14:textId="0FAE4756" w:rsidR="002765F8" w:rsidRDefault="002765F8">
            <w:r>
              <w:t>Total Pay:</w:t>
            </w:r>
          </w:p>
        </w:tc>
      </w:tr>
    </w:tbl>
    <w:p w14:paraId="2D84DCEB" w14:textId="77777777" w:rsidR="004053F3" w:rsidRDefault="004053F3" w:rsidP="00756911"/>
    <w:sectPr w:rsidR="004053F3" w:rsidSect="00A57792">
      <w:headerReference w:type="default" r:id="rId12"/>
      <w:pgSz w:w="12240" w:h="15840"/>
      <w:pgMar w:top="1134" w:right="567" w:bottom="851" w:left="141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CC383E" w14:textId="77777777" w:rsidR="00342A55" w:rsidRDefault="00342A55" w:rsidP="004676AC">
      <w:pPr>
        <w:spacing w:after="0" w:line="240" w:lineRule="auto"/>
      </w:pPr>
      <w:r>
        <w:separator/>
      </w:r>
    </w:p>
  </w:endnote>
  <w:endnote w:type="continuationSeparator" w:id="0">
    <w:p w14:paraId="12AEFC21" w14:textId="77777777" w:rsidR="00342A55" w:rsidRDefault="00342A55" w:rsidP="004676A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37B23B" w14:textId="77777777" w:rsidR="00342A55" w:rsidRDefault="00342A55" w:rsidP="004676AC">
      <w:pPr>
        <w:spacing w:after="0" w:line="240" w:lineRule="auto"/>
      </w:pPr>
      <w:r>
        <w:separator/>
      </w:r>
    </w:p>
  </w:footnote>
  <w:footnote w:type="continuationSeparator" w:id="0">
    <w:p w14:paraId="4AF959E8" w14:textId="77777777" w:rsidR="00342A55" w:rsidRDefault="00342A55" w:rsidP="004676A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CEAA76" w14:textId="495E1A90" w:rsidR="004676AC" w:rsidRDefault="008572DE">
    <w:pPr>
      <w:pStyle w:val="Header"/>
    </w:pPr>
    <w:r>
      <w:rPr>
        <w:noProof/>
      </w:rPr>
      <w:drawing>
        <wp:anchor distT="0" distB="0" distL="114300" distR="114300" simplePos="0" relativeHeight="251659264" behindDoc="0" locked="0" layoutInCell="1" allowOverlap="1" wp14:anchorId="3A2DE82C" wp14:editId="28D481D8">
          <wp:simplePos x="0" y="0"/>
          <wp:positionH relativeFrom="margin">
            <wp:posOffset>1381125</wp:posOffset>
          </wp:positionH>
          <wp:positionV relativeFrom="paragraph">
            <wp:posOffset>-295275</wp:posOffset>
          </wp:positionV>
          <wp:extent cx="3027045" cy="553720"/>
          <wp:effectExtent l="0" t="0" r="1905" b="0"/>
          <wp:wrapSquare wrapText="bothSides"/>
          <wp:docPr id="423946424" name="Picture 1" descr="A black text on a white background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23946424" name="Picture 1" descr="A black text on a white background&#10;&#10;Description automatically generated"/>
                  <pic:cNvPicPr>
                    <a:picLocks noChangeAspect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027045" cy="5537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753428899">
    <w:abstractNumId w:val="8"/>
  </w:num>
  <w:num w:numId="2" w16cid:durableId="1919946475">
    <w:abstractNumId w:val="6"/>
  </w:num>
  <w:num w:numId="3" w16cid:durableId="838888935">
    <w:abstractNumId w:val="5"/>
  </w:num>
  <w:num w:numId="4" w16cid:durableId="417097444">
    <w:abstractNumId w:val="4"/>
  </w:num>
  <w:num w:numId="5" w16cid:durableId="385105250">
    <w:abstractNumId w:val="7"/>
  </w:num>
  <w:num w:numId="6" w16cid:durableId="377049576">
    <w:abstractNumId w:val="3"/>
  </w:num>
  <w:num w:numId="7" w16cid:durableId="1924215402">
    <w:abstractNumId w:val="2"/>
  </w:num>
  <w:num w:numId="8" w16cid:durableId="1605959871">
    <w:abstractNumId w:val="1"/>
  </w:num>
  <w:num w:numId="9" w16cid:durableId="2658915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106EF6"/>
    <w:rsid w:val="0011252D"/>
    <w:rsid w:val="00115F69"/>
    <w:rsid w:val="00116A2C"/>
    <w:rsid w:val="00130FF9"/>
    <w:rsid w:val="001432E2"/>
    <w:rsid w:val="0015074B"/>
    <w:rsid w:val="001C22E9"/>
    <w:rsid w:val="00224723"/>
    <w:rsid w:val="0027622C"/>
    <w:rsid w:val="002765F8"/>
    <w:rsid w:val="0029639D"/>
    <w:rsid w:val="00326F90"/>
    <w:rsid w:val="00342A55"/>
    <w:rsid w:val="003931D6"/>
    <w:rsid w:val="004053F3"/>
    <w:rsid w:val="004156F6"/>
    <w:rsid w:val="00444227"/>
    <w:rsid w:val="004676AC"/>
    <w:rsid w:val="0050783A"/>
    <w:rsid w:val="00515737"/>
    <w:rsid w:val="005819FC"/>
    <w:rsid w:val="005B4A3F"/>
    <w:rsid w:val="005C7F55"/>
    <w:rsid w:val="005F1A60"/>
    <w:rsid w:val="0061677A"/>
    <w:rsid w:val="00623BA0"/>
    <w:rsid w:val="00694A82"/>
    <w:rsid w:val="006D485B"/>
    <w:rsid w:val="007436BC"/>
    <w:rsid w:val="00756911"/>
    <w:rsid w:val="00817DE2"/>
    <w:rsid w:val="008572DE"/>
    <w:rsid w:val="00894F85"/>
    <w:rsid w:val="008B3780"/>
    <w:rsid w:val="008B61F0"/>
    <w:rsid w:val="009254E7"/>
    <w:rsid w:val="0097088F"/>
    <w:rsid w:val="00A11452"/>
    <w:rsid w:val="00A30F2C"/>
    <w:rsid w:val="00A57792"/>
    <w:rsid w:val="00AA1D8D"/>
    <w:rsid w:val="00AB0B79"/>
    <w:rsid w:val="00AB5E6D"/>
    <w:rsid w:val="00AD36D0"/>
    <w:rsid w:val="00B47730"/>
    <w:rsid w:val="00B51CF6"/>
    <w:rsid w:val="00B707AB"/>
    <w:rsid w:val="00BC0C99"/>
    <w:rsid w:val="00BC7A30"/>
    <w:rsid w:val="00C7142D"/>
    <w:rsid w:val="00CB0664"/>
    <w:rsid w:val="00CB1270"/>
    <w:rsid w:val="00CC1E87"/>
    <w:rsid w:val="00CC21B8"/>
    <w:rsid w:val="00D073C7"/>
    <w:rsid w:val="00D26DEA"/>
    <w:rsid w:val="00DA0739"/>
    <w:rsid w:val="00DA319B"/>
    <w:rsid w:val="00DD420C"/>
    <w:rsid w:val="00DE5C92"/>
    <w:rsid w:val="00E462D6"/>
    <w:rsid w:val="00E577CC"/>
    <w:rsid w:val="00F818FF"/>
    <w:rsid w:val="00FC451A"/>
    <w:rsid w:val="00FC693F"/>
    <w:rsid w:val="00FD31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570E57EC"/>
  <w14:defaultImageDpi w14:val="300"/>
  <w15:docId w15:val="{76C9FBCA-A022-4164-BA04-1DE12B166A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character" w:styleId="Hyperlink">
    <w:name w:val="Hyperlink"/>
    <w:basedOn w:val="DefaultParagraphFont"/>
    <w:uiPriority w:val="99"/>
    <w:unhideWhenUsed/>
    <w:rsid w:val="0097088F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7088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holidayrequest@reliantresourcing.co.uk" TargetMode="Externa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cid:image001.png@01DC5D38.4F719DB0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5DA9D62D1E08948B85A797CED205D73" ma:contentTypeVersion="3" ma:contentTypeDescription="Create a new document." ma:contentTypeScope="" ma:versionID="fc4cf69ea1de07c347d4abb30af16a12">
  <xsd:schema xmlns:xsd="http://www.w3.org/2001/XMLSchema" xmlns:xs="http://www.w3.org/2001/XMLSchema" xmlns:p="http://schemas.microsoft.com/office/2006/metadata/properties" xmlns:ns2="45f0dd01-dfdb-44cb-8f40-0b633f26889f" targetNamespace="http://schemas.microsoft.com/office/2006/metadata/properties" ma:root="true" ma:fieldsID="f20d801803454a31d6bcda98a6a19caa" ns2:_="">
    <xsd:import namespace="45f0dd01-dfdb-44cb-8f40-0b633f26889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5f0dd01-dfdb-44cb-8f40-0b633f26889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24848FE2-6662-4523-92B0-5B0377CCC543}"/>
</file>

<file path=customXml/itemProps3.xml><?xml version="1.0" encoding="utf-8"?>
<ds:datastoreItem xmlns:ds="http://schemas.openxmlformats.org/officeDocument/2006/customXml" ds:itemID="{68B2B532-8607-4782-9E5E-7F095AB6798E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9D1C3794-4003-4AB0-B50D-91C9FEC8BE69}">
  <ds:schemaRefs>
    <ds:schemaRef ds:uri="http://schemas.microsoft.com/office/2006/metadata/properties"/>
    <ds:schemaRef ds:uri="http://schemas.microsoft.com/office/infopath/2007/PartnerControls"/>
    <ds:schemaRef ds:uri="45f0dd01-dfdb-44cb-8f40-0b633f26889f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160</Words>
  <Characters>917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1075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Amanda Ayres</cp:lastModifiedBy>
  <cp:revision>5</cp:revision>
  <cp:lastPrinted>2026-04-30T11:24:00Z</cp:lastPrinted>
  <dcterms:created xsi:type="dcterms:W3CDTF">2026-04-30T11:23:00Z</dcterms:created>
  <dcterms:modified xsi:type="dcterms:W3CDTF">2026-04-30T11:25:00Z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0x010100A5DA9D62D1E08948B85A797CED205D73</vt:lpwstr>
  </property>
  <property fmtid="{D5CDD505-2E9C-101B-9397-08002B2CF9AE}" pid="3" name="MediaServiceImageTags">
    <vt:lpwstr/>
  </property>
</Properties>
</file>